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ascii="宋体" w:hAnsi="宋体" w:eastAsia="宋体"/>
          <w:color w:val="000000"/>
          <w:sz w:val="44"/>
        </w:rPr>
        <w:t>新闻采编</w:t>
      </w:r>
      <w:r>
        <w:rPr>
          <w:rFonts w:hint="eastAsia" w:ascii="宋体" w:hAnsi="宋体" w:eastAsia="宋体"/>
          <w:color w:val="000000"/>
          <w:sz w:val="44"/>
          <w:lang w:val="en-US" w:eastAsia="zh-CN"/>
        </w:rPr>
        <w:t>期末考试</w:t>
      </w:r>
    </w:p>
    <w:p>
      <w:r>
        <w:br w:type="textWrapping"/>
      </w:r>
      <w:r>
        <w:t>一、单项选择题</w:t>
      </w:r>
      <w:r>
        <w:br w:type="textWrapping"/>
      </w:r>
      <w:r>
        <w:t>1. 新闻写作的基本原则有哪些？</w:t>
      </w:r>
      <w:r>
        <w:br w:type="textWrapping"/>
      </w:r>
      <w:r>
        <w:t xml:space="preserve">   A. 客观性</w:t>
      </w:r>
      <w:r>
        <w:br w:type="textWrapping"/>
      </w:r>
      <w:r>
        <w:t xml:space="preserve">   B. 真实性</w:t>
      </w:r>
      <w:r>
        <w:br w:type="textWrapping"/>
      </w:r>
      <w:r>
        <w:t xml:space="preserve">   C. 简洁性</w:t>
      </w:r>
      <w:r>
        <w:br w:type="textWrapping"/>
      </w:r>
      <w:r>
        <w:t xml:space="preserve">   D. 时效性</w: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t>2. 新闻传播的渠道包括哪些？</w:t>
      </w:r>
      <w:r>
        <w:br w:type="textWrapping"/>
      </w:r>
      <w:r>
        <w:t xml:space="preserve">    A. 报纸</w:t>
      </w:r>
      <w:r>
        <w:br w:type="textWrapping"/>
      </w:r>
      <w:r>
        <w:t xml:space="preserve">    B. 电视</w:t>
      </w:r>
      <w:r>
        <w:br w:type="textWrapping"/>
      </w:r>
      <w:r>
        <w:t xml:space="preserve">    C. 广播</w:t>
      </w:r>
      <w:r>
        <w:br w:type="textWrapping"/>
      </w:r>
      <w:r>
        <w:t xml:space="preserve">    D. 互联网</w:t>
      </w:r>
      <w:r>
        <w:br w:type="textWrapping"/>
      </w:r>
      <w:r>
        <w:br w:type="textWrapping"/>
      </w:r>
      <w:r>
        <w:br w:type="textWrapping"/>
      </w:r>
      <w:r>
        <w:t>3. 新闻价值的五个要素通常被称为“五个W”，它们是？</w:t>
      </w:r>
      <w:r>
        <w:br w:type="textWrapping"/>
      </w:r>
      <w:r>
        <w:t xml:space="preserve">   A. Who, What, When, Where, Why</w:t>
      </w:r>
      <w:r>
        <w:br w:type="textWrapping"/>
      </w:r>
      <w:r>
        <w:t xml:space="preserve">   B. Who, What, When, Where, How</w:t>
      </w:r>
      <w:r>
        <w:br w:type="textWrapping"/>
      </w:r>
      <w:r>
        <w:t xml:space="preserve">   C. Who, What, Which, Where, Why</w:t>
      </w:r>
      <w:r>
        <w:br w:type="textWrapping"/>
      </w:r>
      <w:r>
        <w:t xml:space="preserve">   D. Who, Which, When, Where, Why</w:t>
      </w:r>
      <w:r>
        <w:br w:type="textWrapping"/>
      </w:r>
      <w:r>
        <w:br w:type="textWrapping"/>
      </w:r>
      <w:r>
        <w:br w:type="textWrapping"/>
      </w:r>
      <w:r>
        <w:t>4. 新闻采访的主要方式有哪些？</w:t>
      </w:r>
      <w:r>
        <w:br w:type="textWrapping"/>
      </w:r>
      <w:r>
        <w:t xml:space="preserve">   A. 电话采访、网络采访、面对面采访</w:t>
      </w:r>
      <w:r>
        <w:br w:type="textWrapping"/>
      </w:r>
      <w:r>
        <w:t xml:space="preserve">   B. 邮件采访、网络采访、面对面采访</w:t>
      </w:r>
      <w:r>
        <w:br w:type="textWrapping"/>
      </w:r>
      <w:r>
        <w:t xml:space="preserve">   C. 电话采访、邮件采访、面对面采访</w:t>
      </w:r>
      <w:r>
        <w:br w:type="textWrapping"/>
      </w:r>
      <w:r>
        <w:t xml:space="preserve">   D. 电话采访、邮件采访、网络采访</w:t>
      </w:r>
      <w:r>
        <w:br w:type="textWrapping"/>
      </w:r>
      <w:r>
        <w:br w:type="textWrapping"/>
      </w:r>
      <w:r>
        <w:br w:type="textWrapping"/>
      </w:r>
      <w:r>
        <w:t>5. 新闻编辑的主要任务是什么？</w:t>
      </w:r>
      <w:r>
        <w:br w:type="textWrapping"/>
      </w:r>
      <w:r>
        <w:t xml:space="preserve">   A. 确保新闻的时效性</w:t>
      </w:r>
      <w:r>
        <w:br w:type="textWrapping"/>
      </w:r>
      <w:r>
        <w:t xml:space="preserve">   B. 确保新闻的准确性</w:t>
      </w:r>
      <w:r>
        <w:br w:type="textWrapping"/>
      </w:r>
      <w:r>
        <w:t xml:space="preserve">   C. 确保新闻的吸引力</w:t>
      </w:r>
      <w:r>
        <w:br w:type="textWrapping"/>
      </w:r>
      <w:r>
        <w:t xml:space="preserve">   D. 确保新闻的传播效果</w:t>
      </w:r>
      <w:r>
        <w:br w:type="textWrapping"/>
      </w:r>
      <w:r>
        <w:br w:type="textWrapping"/>
      </w:r>
      <w:r>
        <w:br w:type="textWrapping"/>
      </w:r>
      <w:r>
        <w:t>二、多项选择题</w:t>
      </w:r>
      <w:r>
        <w:br w:type="textWrapping"/>
      </w:r>
      <w:r>
        <w:t>6. 新闻报道的类型包括哪些？</w:t>
      </w:r>
      <w:r>
        <w:br w:type="textWrapping"/>
      </w:r>
      <w:r>
        <w:t xml:space="preserve">   A. 消息</w:t>
      </w:r>
      <w:r>
        <w:br w:type="textWrapping"/>
      </w:r>
      <w:r>
        <w:t xml:space="preserve">   B. 通讯</w:t>
      </w:r>
      <w:r>
        <w:br w:type="textWrapping"/>
      </w:r>
      <w:r>
        <w:t xml:space="preserve">   C. 评论</w:t>
      </w:r>
      <w:r>
        <w:br w:type="textWrapping"/>
      </w:r>
      <w:r>
        <w:t xml:space="preserve">   D. 特写</w:t>
      </w:r>
      <w:r>
        <w:br w:type="textWrapping"/>
      </w:r>
      <w:r>
        <w:br w:type="textWrapping"/>
      </w:r>
      <w:r>
        <w:br w:type="textWrapping"/>
      </w:r>
      <w:r>
        <w:t>7. 新闻的定义是什么？</w:t>
      </w:r>
      <w:r>
        <w:br w:type="textWrapping"/>
      </w:r>
      <w:r>
        <w:t xml:space="preserve">   A. 一种信息传播方式</w:t>
      </w:r>
      <w:r>
        <w:br w:type="textWrapping"/>
      </w:r>
      <w:r>
        <w:t xml:space="preserve">   B. 一种文学创作</w:t>
      </w:r>
      <w:r>
        <w:br w:type="textWrapping"/>
      </w:r>
      <w:r>
        <w:t xml:space="preserve">   C. 一种社会现象</w:t>
      </w:r>
      <w:r>
        <w:br w:type="textWrapping"/>
      </w:r>
      <w:r>
        <w:t xml:space="preserve">   D. 一种事实的报道</w:t>
      </w:r>
      <w:r>
        <w:br w:type="textWrapping"/>
      </w:r>
      <w:r>
        <w:br w:type="textWrapping"/>
      </w:r>
      <w:r>
        <w:t>8. 新闻采访的技巧包括哪些？</w:t>
      </w:r>
      <w:r>
        <w:br w:type="textWrapping"/>
      </w:r>
      <w:r>
        <w:t xml:space="preserve">   A. 观察</w:t>
      </w:r>
      <w:r>
        <w:br w:type="textWrapping"/>
      </w:r>
      <w:r>
        <w:t xml:space="preserve">   B. 倾听</w:t>
      </w:r>
      <w:r>
        <w:br w:type="textWrapping"/>
      </w:r>
      <w:r>
        <w:t xml:space="preserve">   C. 提问</w:t>
      </w:r>
      <w:r>
        <w:br w:type="textWrapping"/>
      </w:r>
      <w:r>
        <w:t xml:space="preserve">   D. 记录</w:t>
      </w:r>
      <w:r>
        <w:br w:type="textWrapping"/>
      </w:r>
      <w:r>
        <w:br w:type="textWrapping"/>
      </w:r>
      <w:r>
        <w:br w:type="textWrapping"/>
      </w:r>
      <w:r>
        <w:t>9. 新闻编辑在编辑新闻时需要考虑的因素有哪些？</w:t>
      </w:r>
      <w:r>
        <w:br w:type="textWrapping"/>
      </w:r>
      <w:r>
        <w:t xml:space="preserve">   A. 新闻的时效性</w:t>
      </w:r>
      <w:r>
        <w:br w:type="textWrapping"/>
      </w:r>
      <w:r>
        <w:t xml:space="preserve">   B. 新闻的准确性</w:t>
      </w:r>
      <w:r>
        <w:br w:type="textWrapping"/>
      </w:r>
      <w:r>
        <w:t xml:space="preserve">   C. 新闻的可读性</w:t>
      </w:r>
      <w:r>
        <w:br w:type="textWrapping"/>
      </w:r>
      <w:r>
        <w:t xml:space="preserve">   D. 新闻的深度</w:t>
      </w:r>
      <w:r>
        <w:br w:type="textWrapping"/>
      </w:r>
      <w:r>
        <w:br w:type="textWrapping"/>
      </w:r>
      <w:r>
        <w:br w:type="textWrapping"/>
      </w:r>
      <w:r>
        <w:t>10. 新闻报道的基本原则是什么？</w:t>
      </w:r>
      <w:r>
        <w:br w:type="textWrapping"/>
      </w:r>
      <w:r>
        <w:t xml:space="preserve">   A. 客观、真实、全面</w:t>
      </w:r>
      <w:r>
        <w:br w:type="textWrapping"/>
      </w:r>
      <w:r>
        <w:t xml:space="preserve">   B. 主观、片面、有偏见</w:t>
      </w:r>
      <w:r>
        <w:br w:type="textWrapping"/>
      </w:r>
      <w:r>
        <w:t xml:space="preserve">   C. 随意、夸张、虚构</w:t>
      </w:r>
      <w:r>
        <w:br w:type="textWrapping"/>
      </w:r>
      <w:r>
        <w:t xml:space="preserve">   D. 情感、个人、主观</w:t>
      </w:r>
      <w:r>
        <w:br w:type="textWrapping"/>
      </w:r>
      <w:r>
        <w:br w:type="textWrapping"/>
      </w:r>
      <w:r>
        <w:br w:type="textWrapping"/>
      </w:r>
      <w:r>
        <w:t>三、判断题</w:t>
      </w:r>
      <w:r>
        <w:br w:type="textWrapping"/>
      </w:r>
      <w:r>
        <w:t>11. 新闻报道可以带有记者的主观情感。（</w:t>
      </w:r>
      <w:r>
        <w:rPr>
          <w:rFonts w:hint="eastAsia"/>
          <w:lang w:val="en-US" w:eastAsia="zh-CN"/>
        </w:rPr>
        <w:t xml:space="preserve">  </w:t>
      </w:r>
      <w:r>
        <w:t>）</w:t>
      </w:r>
    </w:p>
    <w:p>
      <w:r>
        <w:br w:type="textWrapping"/>
      </w:r>
      <w:r>
        <w:t>12. 新闻采访时，记者可以随意引导被采访者。（</w:t>
      </w:r>
      <w:r>
        <w:rPr>
          <w:rFonts w:hint="eastAsia"/>
          <w:lang w:val="en-US" w:eastAsia="zh-CN"/>
        </w:rPr>
        <w:t xml:space="preserve"> </w:t>
      </w:r>
      <w:r>
        <w:t>）</w:t>
      </w:r>
    </w:p>
    <w:p>
      <w:r>
        <w:br w:type="textWrapping"/>
      </w:r>
      <w:r>
        <w:t>13. 新闻编辑的职责是确保新闻报道的客观性和真实性。（</w:t>
      </w:r>
      <w:r>
        <w:rPr>
          <w:rFonts w:hint="eastAsia"/>
          <w:lang w:val="en-US" w:eastAsia="zh-CN"/>
        </w:rPr>
        <w:t xml:space="preserve"> </w:t>
      </w:r>
      <w:r>
        <w:t>）</w:t>
      </w:r>
    </w:p>
    <w:p>
      <w:r>
        <w:br w:type="textWrapping"/>
      </w:r>
      <w:r>
        <w:t>14. 新闻评论是记者对新闻事件的个人看法。（</w:t>
      </w:r>
      <w:r>
        <w:rPr>
          <w:rFonts w:hint="eastAsia"/>
          <w:lang w:val="en-US" w:eastAsia="zh-CN"/>
        </w:rPr>
        <w:t xml:space="preserve"> </w:t>
      </w:r>
      <w:r>
        <w:t>）</w:t>
      </w:r>
    </w:p>
    <w:p>
      <w:r>
        <w:br w:type="textWrapping"/>
      </w:r>
      <w:r>
        <w:t>15. 新闻特写是对新闻事件进行深入报道的一种形式。（</w:t>
      </w:r>
      <w:r>
        <w:rPr>
          <w:rFonts w:hint="eastAsia"/>
          <w:lang w:val="en-US" w:eastAsia="zh-CN"/>
        </w:rPr>
        <w:t xml:space="preserve"> </w:t>
      </w:r>
      <w:r>
        <w:t>）</w:t>
      </w:r>
      <w:r>
        <w:br w:type="textWrapping"/>
      </w:r>
      <w:r>
        <w:br w:type="textWrapping"/>
      </w:r>
    </w:p>
    <w:p>
      <w:r>
        <w:br w:type="page"/>
      </w:r>
    </w:p>
    <w:p>
      <w:r>
        <w:t>四、简答题</w:t>
      </w:r>
      <w:r>
        <w:br w:type="textWrapping"/>
      </w:r>
      <w:r>
        <w:t>16. 论述新闻工作者的职业道德。</w:t>
      </w:r>
      <w:r>
        <w:br w:type="textWrapping"/>
      </w:r>
      <w:r>
        <w:t xml:space="preserve">   </w:t>
      </w:r>
    </w:p>
    <w:p>
      <w:pPr>
        <w:rPr>
          <w:sz w:val="24"/>
          <w:szCs w:val="21"/>
        </w:rPr>
      </w:pPr>
      <w:bookmarkStart w:id="0" w:name="_GoBack"/>
      <w:bookmarkEnd w:id="0"/>
    </w:p>
    <w:p>
      <w:r>
        <w:t xml:space="preserve"> 答案：新闻采访的一般流程包括确定采访对象、准备采访提纲、进行采访、记录采访内容、整理采访资料、撰写新闻稿件。</w:t>
      </w:r>
      <w:r>
        <w:br w:type="textWrapping"/>
      </w:r>
      <w:r>
        <w:br w:type="textWrapping"/>
      </w:r>
      <w:r>
        <w:t>17. 新闻报道的五个基本要素是什么？</w:t>
      </w:r>
      <w:r>
        <w:br w:type="textWrapping"/>
      </w:r>
      <w:r>
        <w:t xml:space="preserve">    答案：新闻报道的五个基本要素是：Who（谁）、What（什么）、When（何时）、Where（何地）、Why（为什么）。</w:t>
      </w:r>
      <w:r>
        <w:br w:type="textWrapping"/>
      </w:r>
      <w:r>
        <w:br w:type="textWrapping"/>
      </w:r>
      <w:r>
        <w:t>18. 新闻编辑在编辑新闻稿件时应注意哪些问题？</w:t>
      </w:r>
      <w:r>
        <w:br w:type="textWrapping"/>
      </w:r>
      <w:r>
        <w:t xml:space="preserve">    答案：新闻编辑在编辑新闻稿件时应注意确保新闻的真实性、准确性、客观性、时效性以及可读性。</w:t>
      </w:r>
      <w:r>
        <w:br w:type="textWrapping"/>
      </w:r>
      <w:r>
        <w:br w:type="textWrapping"/>
      </w:r>
      <w:r>
        <w:t>五、论述题</w:t>
      </w:r>
      <w:r>
        <w:br w:type="textWrapping"/>
      </w:r>
      <w:r>
        <w:t>19. 论述新闻工作者的职业道德。</w:t>
      </w:r>
      <w:r>
        <w:br w:type="textWrapping"/>
      </w:r>
      <w:r>
        <w:t xml:space="preserve">    答案：新闻工作者的职业道德包括但不限于：坚持真实性原则，不捏造、不歪曲事实；尊重被采访者的隐私权和名誉权；保持独立性，不受外界不当影响；公正无私，不偏袒任何一方；追求新闻的深度和广度，提高新闻的社会价值。</w:t>
      </w:r>
      <w:r>
        <w:br w:type="textWrapping"/>
      </w:r>
      <w:r>
        <w:br w:type="textWrapping"/>
      </w:r>
      <w:r>
        <w:t>20. 论述新媒体环境下新闻采编的挑战与机遇。</w:t>
      </w:r>
      <w:r>
        <w:br w:type="textWrapping"/>
      </w:r>
      <w:r>
        <w:t xml:space="preserve">    答案：新媒体环境下，新闻采编面临的挑战包括信息过载、虚假新闻泛滥、新闻时效性要求更高等。同时，新媒体也带来了机遇，如传播渠道的多样化、互动性的增强、个性化内容的提供等，新闻工作者需要不断适应新技术，提高自身的专业素养，以更好地服务于公众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A056ECB"/>
    <w:rsid w:val="6DA1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仿宋" w:hAnsi="仿宋" w:eastAsia="仿宋" w:cstheme="minorBidi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999999" w:themeFill="text1" w:themeFillTint="66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>
        <w:tblLayout w:type="fixed"/>
      </w:tblPr>
      <w:tcPr>
        <w:shd w:val="clear" w:color="auto" w:fill="B8CCE4" w:themeFill="accent1" w:themeFillTint="66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>
        <w:tblLayout w:type="fixed"/>
      </w:tblPr>
      <w:tcPr>
        <w:shd w:val="clear" w:color="auto" w:fill="E5B8B7" w:themeFill="accent2" w:themeFillTint="66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>
        <w:tblLayout w:type="fixed"/>
      </w:tblPr>
      <w:tcPr>
        <w:shd w:val="clear" w:color="auto" w:fill="CCC0D9" w:themeFill="accent4" w:themeFillTint="66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>
        <w:tblLayout w:type="fixed"/>
      </w:tblPr>
      <w:tcPr>
        <w:shd w:val="clear" w:color="auto" w:fill="B6DDE8" w:themeFill="accent5" w:themeFillTint="66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>
        <w:tblLayout w:type="fixed"/>
      </w:tblPr>
      <w:tcPr>
        <w:shd w:val="clear" w:color="auto" w:fill="FBD4B4" w:themeFill="accent6" w:themeFillTint="66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>
        <w:tblLayout w:type="fixed"/>
      </w:tbl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>
        <w:tblLayout w:type="fixed"/>
      </w:tbl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>
        <w:tblLayout w:type="fixed"/>
      </w:tbl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>
        <w:tblLayout w:type="fixed"/>
      </w:tbl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>
        <w:tblLayout w:type="fixed"/>
      </w:tbl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>
        <w:tblLayout w:type="fixed"/>
      </w:tbl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Administrator</cp:lastModifiedBy>
  <cp:lastPrinted>2024-10-23T12:38:30Z</cp:lastPrinted>
  <dcterms:modified xsi:type="dcterms:W3CDTF">2024-10-23T12:39:25Z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